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№ 5-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sz w:val="28"/>
          <w:szCs w:val="28"/>
        </w:rPr>
        <w:t>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Очеретина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Вадима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проекта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удостоверение: </w:t>
      </w:r>
      <w:r>
        <w:rPr>
          <w:rStyle w:val="cat-ExternalSystem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Очеретин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Нефтеюганск,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Транспортная</w:t>
      </w:r>
      <w:r>
        <w:rPr>
          <w:rFonts w:ascii="Times New Roman" w:eastAsia="Times New Roman" w:hAnsi="Times New Roman" w:cs="Times New Roman"/>
          <w:sz w:val="28"/>
          <w:szCs w:val="28"/>
        </w:rPr>
        <w:t>, стр.9/15, в нарушение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23 октября 1993 года N 1090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установленного на предусмотренном для этого месте переднего государственного регистрационного знака.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Очеретин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просит рассмотреть дело в его отсутствие, с правонарушением согласен.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Очеретина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Очеретина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37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Очеретин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В.Ю., 30.03.2025 в 10:17, 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>ул. Транспортная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стр.9/15, в нарушение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года N 1090, управлял транспортным средством </w:t>
      </w:r>
      <w:r>
        <w:rPr>
          <w:rStyle w:val="cat-CarMakeModelgrp-23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установленного на предусмотренном для этого месте переднего государственного регистрационного знака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при визуальном осмотре подтверждается, что на транспортном средстве </w:t>
      </w:r>
      <w:r>
        <w:rPr>
          <w:rStyle w:val="cat-CarMakeModelgrp-23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отсутствует передний государственный регистрационный знак, на предусмотренном для этого месте;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 </w:t>
      </w:r>
      <w:r>
        <w:rPr>
          <w:rStyle w:val="cat-CarMakeModelgrp-23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2.3.1 Правил дорожного движения Российской Федерации, утвержденных постановлением Правительства Российской Федерации от 23 октября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ч. 2 ст. 12.2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подтверждено, что на транспортном средстве, которым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Очеретин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В.Ю., передний государственный регистрационный знак на предусмотренном для его установки месте отсутствовал, что препятствовало эксплуатации транспортного средства и его идентификации, и дает основание квалифицировать его действия по ч.2 ст. 12.2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Очеретина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правонарушителя.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Очеретина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возможным назначить ему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Очеретина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Вадима Юрьевича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1rplc-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71874000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5029000</w:t>
      </w:r>
      <w:r>
        <w:rPr>
          <w:rFonts w:ascii="Times New Roman" w:eastAsia="Times New Roman" w:hAnsi="Times New Roman" w:cs="Times New Roman"/>
          <w:sz w:val="28"/>
          <w:szCs w:val="28"/>
        </w:rPr>
        <w:t>3422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2640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widowControl w:val="0"/>
        <w:tabs>
          <w:tab w:val="left" w:pos="667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CarMakeModelgrp-23rplc-19">
    <w:name w:val="cat-CarMakeModel grp-23 rplc-19"/>
    <w:basedOn w:val="DefaultParagraphFont"/>
  </w:style>
  <w:style w:type="character" w:customStyle="1" w:styleId="cat-CarNumbergrp-24rplc-20">
    <w:name w:val="cat-CarNumber grp-24 rplc-20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CarMakeModelgrp-23rplc-34">
    <w:name w:val="cat-CarMakeModel grp-23 rplc-34"/>
    <w:basedOn w:val="DefaultParagraphFont"/>
  </w:style>
  <w:style w:type="character" w:customStyle="1" w:styleId="cat-CarNumbergrp-24rplc-35">
    <w:name w:val="cat-CarNumber grp-24 rplc-35"/>
    <w:basedOn w:val="DefaultParagraphFont"/>
  </w:style>
  <w:style w:type="character" w:customStyle="1" w:styleId="cat-CarMakeModelgrp-23rplc-36">
    <w:name w:val="cat-CarMakeModel grp-23 rplc-36"/>
    <w:basedOn w:val="DefaultParagraphFont"/>
  </w:style>
  <w:style w:type="character" w:customStyle="1" w:styleId="cat-CarNumbergrp-24rplc-37">
    <w:name w:val="cat-CarNumber grp-24 rplc-37"/>
    <w:basedOn w:val="DefaultParagraphFont"/>
  </w:style>
  <w:style w:type="character" w:customStyle="1" w:styleId="cat-CarMakeModelgrp-23rplc-38">
    <w:name w:val="cat-CarMakeModel grp-23 rplc-38"/>
    <w:basedOn w:val="DefaultParagraphFont"/>
  </w:style>
  <w:style w:type="character" w:customStyle="1" w:styleId="cat-CarNumbergrp-24rplc-39">
    <w:name w:val="cat-CarNumber grp-24 rplc-39"/>
    <w:basedOn w:val="DefaultParagraphFont"/>
  </w:style>
  <w:style w:type="character" w:customStyle="1" w:styleId="cat-OrganizationNamegrp-21rplc-49">
    <w:name w:val="cat-OrganizationName grp-21 rplc-49"/>
    <w:basedOn w:val="DefaultParagraphFont"/>
  </w:style>
  <w:style w:type="character" w:customStyle="1" w:styleId="cat-UserDefinedgrp-38rplc-57">
    <w:name w:val="cat-UserDefined grp-38 rplc-57"/>
    <w:basedOn w:val="DefaultParagraphFont"/>
  </w:style>
  <w:style w:type="character" w:customStyle="1" w:styleId="cat-UserDefinedgrp-39rplc-60">
    <w:name w:val="cat-UserDefined grp-3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28459&amp;dst=100085&amp;field=134&amp;date=24.08.202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